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6F00F" w14:textId="77777777" w:rsidR="0078005E" w:rsidRPr="004036E4" w:rsidRDefault="00000000">
      <w:pPr>
        <w:pStyle w:val="Ttulo1"/>
        <w:jc w:val="center"/>
        <w:rPr>
          <w:lang w:val="es-419"/>
        </w:rPr>
      </w:pPr>
      <w:r w:rsidRPr="004036E4">
        <w:rPr>
          <w:lang w:val="es-419"/>
        </w:rPr>
        <w:t>Título del Artículo Científico</w:t>
      </w:r>
    </w:p>
    <w:p w14:paraId="6AD43C19" w14:textId="77777777" w:rsidR="0078005E" w:rsidRPr="004036E4" w:rsidRDefault="00000000">
      <w:pPr>
        <w:jc w:val="center"/>
        <w:rPr>
          <w:lang w:val="es-419"/>
        </w:rPr>
      </w:pPr>
      <w:r w:rsidRPr="004036E4">
        <w:rPr>
          <w:lang w:val="es-419"/>
        </w:rPr>
        <w:t>Autores: Nombre Apellido1, Nombre Apellido2, etc.</w:t>
      </w:r>
      <w:r w:rsidRPr="004036E4">
        <w:rPr>
          <w:lang w:val="es-419"/>
        </w:rPr>
        <w:br/>
        <w:t>Afiliación: Universidad/Institución</w:t>
      </w:r>
      <w:r w:rsidRPr="004036E4">
        <w:rPr>
          <w:lang w:val="es-419"/>
        </w:rPr>
        <w:br/>
        <w:t>Correo Electrónico: ejemplo@correo.com</w:t>
      </w:r>
    </w:p>
    <w:p w14:paraId="0DB0C001" w14:textId="77777777" w:rsidR="004036E4" w:rsidRPr="00E12582" w:rsidRDefault="004036E4" w:rsidP="004036E4">
      <w:pPr>
        <w:pStyle w:val="Ttulo2"/>
        <w:rPr>
          <w:lang w:val="es-419"/>
        </w:rPr>
      </w:pPr>
      <w:r w:rsidRPr="00E12582">
        <w:rPr>
          <w:lang w:val="es-419"/>
        </w:rPr>
        <w:t>Resumen</w:t>
      </w:r>
    </w:p>
    <w:p w14:paraId="50C2AAB2" w14:textId="77777777" w:rsidR="004036E4" w:rsidRDefault="004036E4" w:rsidP="00390EE3">
      <w:pPr>
        <w:jc w:val="both"/>
        <w:rPr>
          <w:lang w:val="es-419"/>
        </w:rPr>
      </w:pPr>
      <w:r w:rsidRPr="00E12582">
        <w:rPr>
          <w:lang w:val="es-419"/>
        </w:rPr>
        <w:t>Aquí va el resumen del artículo. Debe incluir el objetivo del estudio, metodología utilizada, principales resultados y conclusiones. Máximo 250 palabras.</w:t>
      </w:r>
    </w:p>
    <w:p w14:paraId="571B61AE" w14:textId="77777777" w:rsidR="004036E4" w:rsidRDefault="004036E4" w:rsidP="004036E4">
      <w:pPr>
        <w:pStyle w:val="Ttulo2"/>
        <w:rPr>
          <w:lang w:val="es-419"/>
        </w:rPr>
      </w:pPr>
      <w:proofErr w:type="spellStart"/>
      <w:r>
        <w:rPr>
          <w:lang w:val="es-419"/>
        </w:rPr>
        <w:t>Abstract</w:t>
      </w:r>
      <w:proofErr w:type="spellEnd"/>
      <w:r>
        <w:rPr>
          <w:lang w:val="es-419"/>
        </w:rPr>
        <w:t xml:space="preserve"> </w:t>
      </w:r>
    </w:p>
    <w:p w14:paraId="507F2315" w14:textId="4BD2CF97" w:rsidR="004036E4" w:rsidRPr="0057698C" w:rsidRDefault="004036E4" w:rsidP="004036E4">
      <w:pPr>
        <w:rPr>
          <w:lang w:val="es-419"/>
        </w:rPr>
      </w:pPr>
      <w:r>
        <w:rPr>
          <w:lang w:val="es-419"/>
        </w:rPr>
        <w:t>(</w:t>
      </w:r>
      <w:r w:rsidR="00390EE3">
        <w:rPr>
          <w:lang w:val="es-419"/>
        </w:rPr>
        <w:t>Resumen en</w:t>
      </w:r>
      <w:r>
        <w:rPr>
          <w:lang w:val="es-419"/>
        </w:rPr>
        <w:t xml:space="preserve"> inglés)</w:t>
      </w:r>
    </w:p>
    <w:p w14:paraId="3871B26C" w14:textId="77777777" w:rsidR="004036E4" w:rsidRPr="00E12582" w:rsidRDefault="004036E4" w:rsidP="004036E4">
      <w:pPr>
        <w:pStyle w:val="Ttulo2"/>
        <w:rPr>
          <w:lang w:val="es-419"/>
        </w:rPr>
      </w:pPr>
      <w:r w:rsidRPr="00E12582">
        <w:rPr>
          <w:lang w:val="es-419"/>
        </w:rPr>
        <w:t>Palabras clave</w:t>
      </w:r>
    </w:p>
    <w:p w14:paraId="7CD6B23F" w14:textId="0A218D10" w:rsidR="004036E4" w:rsidRPr="00E12582" w:rsidRDefault="004036E4" w:rsidP="004036E4">
      <w:pPr>
        <w:rPr>
          <w:lang w:val="es-419"/>
        </w:rPr>
      </w:pPr>
      <w:r w:rsidRPr="00E12582">
        <w:rPr>
          <w:lang w:val="es-419"/>
        </w:rPr>
        <w:t>Palabra1, Palabra2, Palabra3, Palabra4, Palabra5.</w:t>
      </w:r>
    </w:p>
    <w:p w14:paraId="538112FF" w14:textId="77777777" w:rsidR="004036E4" w:rsidRPr="00E12582" w:rsidRDefault="004036E4" w:rsidP="004036E4">
      <w:pPr>
        <w:pStyle w:val="Ttulo2"/>
        <w:rPr>
          <w:lang w:val="es-419"/>
        </w:rPr>
      </w:pPr>
      <w:r w:rsidRPr="00E12582">
        <w:rPr>
          <w:lang w:val="es-419"/>
        </w:rPr>
        <w:t>1. Introducción</w:t>
      </w:r>
    </w:p>
    <w:p w14:paraId="19C2A112" w14:textId="77777777" w:rsidR="004036E4" w:rsidRPr="00E12582" w:rsidRDefault="004036E4" w:rsidP="00390EE3">
      <w:pPr>
        <w:jc w:val="both"/>
        <w:rPr>
          <w:lang w:val="es-419"/>
        </w:rPr>
      </w:pPr>
      <w:r w:rsidRPr="00E12582">
        <w:rPr>
          <w:lang w:val="es-419"/>
        </w:rPr>
        <w:t>Explica el contexto del estudio, la problemática, los antecedentes y el objetivo. Debe responder a: ¿Por qué es importante esta investigación? ¿Cuál es la hipótesis o pregunta de investigación? ¿Qué se ha estudiado previamente?</w:t>
      </w:r>
    </w:p>
    <w:p w14:paraId="5AAA009C" w14:textId="77777777" w:rsidR="004036E4" w:rsidRPr="00E12582" w:rsidRDefault="004036E4" w:rsidP="004036E4">
      <w:pPr>
        <w:pStyle w:val="Ttulo2"/>
        <w:rPr>
          <w:lang w:val="es-419"/>
        </w:rPr>
      </w:pPr>
      <w:r w:rsidRPr="00E12582">
        <w:rPr>
          <w:lang w:val="es-419"/>
        </w:rPr>
        <w:t>2. Metodología</w:t>
      </w:r>
      <w:r>
        <w:rPr>
          <w:lang w:val="es-419"/>
        </w:rPr>
        <w:t xml:space="preserve"> y Desarrollo</w:t>
      </w:r>
    </w:p>
    <w:p w14:paraId="46E64F0B" w14:textId="77777777" w:rsidR="004036E4" w:rsidRPr="00E12582" w:rsidRDefault="004036E4" w:rsidP="00390EE3">
      <w:pPr>
        <w:jc w:val="both"/>
        <w:rPr>
          <w:lang w:val="es-419"/>
        </w:rPr>
      </w:pPr>
      <w:r w:rsidRPr="00E12582">
        <w:rPr>
          <w:lang w:val="es-419"/>
        </w:rPr>
        <w:t>Describe los métodos utilizados en el estudio, incluyendo datos, procedimientos y herramientas empleadas. Debe permitir la replicabilidad del estudio.</w:t>
      </w:r>
    </w:p>
    <w:p w14:paraId="0C7321D4" w14:textId="77777777" w:rsidR="004036E4" w:rsidRPr="00E12582" w:rsidRDefault="004036E4" w:rsidP="004036E4">
      <w:pPr>
        <w:pStyle w:val="Ttulo2"/>
        <w:rPr>
          <w:lang w:val="es-419"/>
        </w:rPr>
      </w:pPr>
      <w:r w:rsidRPr="00E12582">
        <w:rPr>
          <w:lang w:val="es-419"/>
        </w:rPr>
        <w:t>3. Resultados</w:t>
      </w:r>
    </w:p>
    <w:p w14:paraId="37E58AC6" w14:textId="77777777" w:rsidR="004036E4" w:rsidRPr="00E12582" w:rsidRDefault="004036E4" w:rsidP="00390EE3">
      <w:pPr>
        <w:jc w:val="both"/>
        <w:rPr>
          <w:lang w:val="es-419"/>
        </w:rPr>
      </w:pPr>
      <w:r w:rsidRPr="00E12582">
        <w:rPr>
          <w:lang w:val="es-419"/>
        </w:rPr>
        <w:t>Presenta los hallazgos del estudio utilizando gráficos, tablas o mapas según sea necesario. No se debe interpretar en esta sección, solo mostrar los datos obtenidos.</w:t>
      </w:r>
    </w:p>
    <w:p w14:paraId="7C098FB7" w14:textId="77777777" w:rsidR="004036E4" w:rsidRPr="00E12582" w:rsidRDefault="004036E4" w:rsidP="004036E4">
      <w:pPr>
        <w:pStyle w:val="Ttulo2"/>
        <w:rPr>
          <w:lang w:val="es-419"/>
        </w:rPr>
      </w:pPr>
      <w:r w:rsidRPr="00E12582">
        <w:rPr>
          <w:lang w:val="es-419"/>
        </w:rPr>
        <w:t>4. Discusión</w:t>
      </w:r>
    </w:p>
    <w:p w14:paraId="15DB4BC1" w14:textId="77777777" w:rsidR="004036E4" w:rsidRPr="00E12582" w:rsidRDefault="004036E4" w:rsidP="00390EE3">
      <w:pPr>
        <w:jc w:val="both"/>
        <w:rPr>
          <w:lang w:val="es-419"/>
        </w:rPr>
      </w:pPr>
      <w:r w:rsidRPr="00E12582">
        <w:rPr>
          <w:lang w:val="es-419"/>
        </w:rPr>
        <w:t>Interpreta los resultados y los compara con estudios previos. ¿Qué significan los resultados? ¿Cómo se comparan con otros estudios? ¿Qué limitaciones existen?</w:t>
      </w:r>
    </w:p>
    <w:p w14:paraId="18F5F0B9" w14:textId="77777777" w:rsidR="004036E4" w:rsidRPr="00E12582" w:rsidRDefault="004036E4" w:rsidP="004036E4">
      <w:pPr>
        <w:pStyle w:val="Ttulo2"/>
        <w:rPr>
          <w:lang w:val="es-419"/>
        </w:rPr>
      </w:pPr>
      <w:r w:rsidRPr="00E12582">
        <w:rPr>
          <w:lang w:val="es-419"/>
        </w:rPr>
        <w:t>5. Conclusiones</w:t>
      </w:r>
    </w:p>
    <w:p w14:paraId="2E20B93B" w14:textId="77777777" w:rsidR="004036E4" w:rsidRPr="00E12582" w:rsidRDefault="004036E4" w:rsidP="00390EE3">
      <w:pPr>
        <w:jc w:val="both"/>
        <w:rPr>
          <w:lang w:val="es-419"/>
        </w:rPr>
      </w:pPr>
      <w:r w:rsidRPr="00E12582">
        <w:rPr>
          <w:lang w:val="es-419"/>
        </w:rPr>
        <w:t>Resume los principales hallazgos y su relevancia. Sugiere aplicaciones prácticas o futuras líneas de investigación.</w:t>
      </w:r>
    </w:p>
    <w:p w14:paraId="386EE5F9" w14:textId="77777777" w:rsidR="004036E4" w:rsidRPr="00E12582" w:rsidRDefault="004036E4" w:rsidP="004036E4">
      <w:pPr>
        <w:pStyle w:val="Ttulo2"/>
        <w:rPr>
          <w:lang w:val="es-419"/>
        </w:rPr>
      </w:pPr>
      <w:r w:rsidRPr="00E12582">
        <w:rPr>
          <w:lang w:val="es-419"/>
        </w:rPr>
        <w:t>Referencias</w:t>
      </w:r>
    </w:p>
    <w:p w14:paraId="11795D9F" w14:textId="1CC13900" w:rsidR="004036E4" w:rsidRPr="00E12582" w:rsidRDefault="004036E4" w:rsidP="004036E4">
      <w:pPr>
        <w:rPr>
          <w:lang w:val="es-419"/>
        </w:rPr>
      </w:pPr>
      <w:r w:rsidRPr="00E12582">
        <w:rPr>
          <w:lang w:val="es-419"/>
        </w:rPr>
        <w:t xml:space="preserve">Lista de referencias </w:t>
      </w:r>
      <w:r w:rsidR="0036304C">
        <w:rPr>
          <w:lang w:val="es-419"/>
        </w:rPr>
        <w:t xml:space="preserve">bibliográficas, </w:t>
      </w:r>
      <w:r w:rsidRPr="00E12582">
        <w:rPr>
          <w:lang w:val="es-419"/>
        </w:rPr>
        <w:t xml:space="preserve">según el formato </w:t>
      </w:r>
      <w:r>
        <w:rPr>
          <w:lang w:val="es-419"/>
        </w:rPr>
        <w:t>APA</w:t>
      </w:r>
    </w:p>
    <w:p w14:paraId="3D96B872" w14:textId="14C02AEE" w:rsidR="0078005E" w:rsidRPr="004036E4" w:rsidRDefault="0078005E" w:rsidP="004036E4">
      <w:pPr>
        <w:pStyle w:val="Ttulo2"/>
        <w:rPr>
          <w:lang w:val="es-419"/>
        </w:rPr>
      </w:pPr>
    </w:p>
    <w:sectPr w:rsidR="0078005E" w:rsidRPr="004036E4" w:rsidSect="004036E4">
      <w:pgSz w:w="12240" w:h="15840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63528857">
    <w:abstractNumId w:val="8"/>
  </w:num>
  <w:num w:numId="2" w16cid:durableId="1354962790">
    <w:abstractNumId w:val="6"/>
  </w:num>
  <w:num w:numId="3" w16cid:durableId="912467565">
    <w:abstractNumId w:val="5"/>
  </w:num>
  <w:num w:numId="4" w16cid:durableId="863400139">
    <w:abstractNumId w:val="4"/>
  </w:num>
  <w:num w:numId="5" w16cid:durableId="401366714">
    <w:abstractNumId w:val="7"/>
  </w:num>
  <w:num w:numId="6" w16cid:durableId="1843933105">
    <w:abstractNumId w:val="3"/>
  </w:num>
  <w:num w:numId="7" w16cid:durableId="1173454342">
    <w:abstractNumId w:val="2"/>
  </w:num>
  <w:num w:numId="8" w16cid:durableId="390153526">
    <w:abstractNumId w:val="1"/>
  </w:num>
  <w:num w:numId="9" w16cid:durableId="956988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1F50"/>
    <w:rsid w:val="0006063C"/>
    <w:rsid w:val="0015074B"/>
    <w:rsid w:val="0029639D"/>
    <w:rsid w:val="00326F90"/>
    <w:rsid w:val="0036304C"/>
    <w:rsid w:val="00390EE3"/>
    <w:rsid w:val="003C38E3"/>
    <w:rsid w:val="004036E4"/>
    <w:rsid w:val="0078005E"/>
    <w:rsid w:val="0081613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2C2E948"/>
  <w14:defaultImageDpi w14:val="300"/>
  <w15:docId w15:val="{DE25C995-5C19-4FA6-B655-0A293897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lualpoca123@outlook.com</cp:lastModifiedBy>
  <cp:revision>4</cp:revision>
  <dcterms:created xsi:type="dcterms:W3CDTF">2025-04-03T14:59:00Z</dcterms:created>
  <dcterms:modified xsi:type="dcterms:W3CDTF">2025-04-03T15:52:00Z</dcterms:modified>
  <cp:category/>
</cp:coreProperties>
</file>